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中国教会新报  影印版    第10册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中国教会新报  影印版  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本书出售、求购地址：https://www.jiaokey.com/book/detail/14709300.html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关键词搜索：https://www.jiaokey.com/tag/中国教会新报  影印版  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