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21世纪新闻传播学应用型教材  出镜报道与新闻主持</w:t>
      </w:r>
    </w:p>
    <w:p>
      <w:r>
        <w:rPr>
          <w:rFonts w:ascii="宋体" w:hAnsi="宋体" w:eastAsia="宋体"/>
          <w:sz w:val="24"/>
        </w:rPr>
        <w:t>（中国）刘培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21世纪新闻传播学应用型教材  出镜报道与新闻主持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本书出售、求购地址：https://www.jiaokey.com/book/detail/14709269.html</w:t>
      </w:r>
    </w:p>
    <w:p>
      <w:r>
        <w:t>更多相关图书推荐：https://www.jiaokey.com</w:t>
      </w:r>
    </w:p>
    <w:p>
      <w:r>
        <w:t>（中国）刘培 其他作品：https://www.jiaokey.com/tag/（中国）刘培.html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关键词搜索：https://www.jiaokey.com/tag/21世纪新闻传播学应用型教材  出镜报道与新闻主持.html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