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重新设计一所好学校  简单、合理、多样化地解构和重塑现有学习空间和学校环境</w:t>
      </w:r>
    </w:p>
    <w:p>
      <w:r>
        <w:rPr>
          <w:rFonts w:ascii="宋体" w:hAnsi="宋体" w:eastAsia="宋体"/>
          <w:sz w:val="24"/>
        </w:rPr>
        <w:t>（美）普拉卡什·奈尔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重新设计一所好学校  简单、合理、多样化地解构和重塑现有学习空间和学校环境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（美）普拉卡什·奈尔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本书出售、求购地址：https://www.jiaokey.com/book/detail/14709234.html</w:t>
      </w:r>
    </w:p>
    <w:p>
      <w:r>
        <w:t>更多相关图书推荐：https://www.jiaokey.com</w:t>
      </w:r>
    </w:p>
    <w:p>
      <w:r>
        <w:t>（美）普拉卡什·奈尔 其他作品：https://www.jiaokey.com/tag/（美）普拉卡什·奈尔.html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关键词搜索：https://www.jiaokey.com/tag/重新设计一所好学校  简单、合理、多样化地解构和重塑现有学习空间和学校环境.html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