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演讲的艺术  展现完美口才的技巧与修炼</w:t>
      </w:r>
    </w:p>
    <w:p>
      <w:r>
        <w:rPr>
          <w:rFonts w:ascii="宋体" w:hAnsi="宋体" w:eastAsia="宋体"/>
          <w:sz w:val="24"/>
        </w:rPr>
        <w:t>焦帅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演讲的艺术  展现完美口才的技巧与修炼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本书出售、求购地址：https://www.jiaokey.com/book/detail/14709153.html</w:t>
      </w:r>
    </w:p>
    <w:p>
      <w:r>
        <w:t>更多相关图书推荐：https://www.jiaokey.com</w:t>
      </w:r>
    </w:p>
    <w:p>
      <w:r>
        <w:t>焦帅 其他作品：https://www.jiaokey.com/tag/焦帅.html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关键词搜索：https://www.jiaokey.com/tag/演讲的艺术  展现完美口才的技巧与修炼.html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