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应用化学综合实验  新能源电极材料的制备检测  软包装锂离子电池的组装</w:t>
      </w:r>
    </w:p>
    <w:p>
      <w:r>
        <w:rPr>
          <w:rFonts w:ascii="宋体" w:hAnsi="宋体" w:eastAsia="宋体"/>
          <w:sz w:val="24"/>
        </w:rPr>
        <w:t>王红强主编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应用化学综合实验  新能源电极材料的制备检测  软包装锂离子电池的组装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本书出售、求购地址：https://www.jiaokey.com/book/detail/14709128.html</w:t>
      </w:r>
    </w:p>
    <w:p>
      <w:r>
        <w:t>更多相关图书推荐：https://www.jiaokey.com</w:t>
      </w:r>
    </w:p>
    <w:p>
      <w:r>
        <w:t>王红强主编 其他作品：https://www.jiaokey.com/tag/王红强主编.html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关键词搜索：https://www.jiaokey.com/tag/应用化学综合实验  新能源电极材料的制备检测  软包装锂离子电池的组装.html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