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书名：奶奶的旗袍</w:t>
      </w:r>
    </w:p>
    <w:p>
      <w:r>
        <w:t>作者：麦子</w:t>
      </w:r>
    </w:p>
    <w:p>
      <w:r>
        <w:t>出版社：太原:希望出版社,2018.05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奶奶的旗袍 评论地址：https://www.jiaokey.com/book/detail/14709084.html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