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书名：最黑的黑暗</w:t>
      </w:r>
    </w:p>
    <w:p>
      <w:r>
        <w:t>作者：（加拿大）克里斯-哈德菲尔德，（英）范氏兄弟，黄伟芬</w:t>
      </w:r>
    </w:p>
    <w:p>
      <w:r>
        <w:t>出版社：南昌:二十一世纪出版社,2018.02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最黑的黑暗 评论地址：https://www.jiaokey.com/book/detail/14709079.html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