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书名：社会主义核心价值观画本  中国红</w:t>
      </w:r>
    </w:p>
    <w:p>
      <w:r>
        <w:t>作者：汕头经济特区中心幼儿园幼教集团骨干教师</w:t>
      </w:r>
    </w:p>
    <w:p>
      <w:r>
        <w:t>出版社：广州:广东教育出版社,2018.06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社会主义核心价值观画本  中国红 评论地址：https://www.jiaokey.com/book/detail/14709074.html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