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书名：别让太阳掉下来</w:t>
      </w:r>
    </w:p>
    <w:p>
      <w:r>
        <w:t>作者：郭振媛文；朱成梁图</w:t>
      </w:r>
    </w:p>
    <w:p>
      <w:r>
        <w:t>出版社：北京:中国和平出版社,2018.05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别让太阳掉下来 评论地址：https://www.jiaokey.com/book/detail/14709070.html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