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四叶草原创绘本  蜘蛛先生的葬礼</w:t>
      </w:r>
    </w:p>
    <w:p>
      <w:r>
        <w:rPr>
          <w:rFonts w:ascii="宋体" w:hAnsi="宋体" w:eastAsia="宋体"/>
          <w:sz w:val="24"/>
        </w:rPr>
        <w:t>李姗姗文；毛微微图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四叶草原创绘本  蜘蛛先生的葬礼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李姗姗文；毛微微图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本书出售、求购地址：https://www.jiaokey.com/book/detail/14709069.html</w:t>
      </w:r>
    </w:p>
    <w:p>
      <w:r>
        <w:t>更多相关图书推荐：https://www.jiaokey.com</w:t>
      </w:r>
    </w:p>
    <w:p>
      <w:r>
        <w:t>李姗姗文；毛微微图 其他作品：https://www.jiaokey.com/tag/李姗姗文；毛微微图.html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关键词搜索：https://www.jiaokey.com/tag/四叶草原创绘本  蜘蛛先生的葬礼.html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