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可以倾诉的秘密</w:t>
      </w:r>
    </w:p>
    <w:p>
      <w:r>
        <w:rPr>
          <w:rFonts w:ascii="宋体" w:hAnsi="宋体" w:eastAsia="宋体"/>
          <w:sz w:val="24"/>
        </w:rPr>
        <w:t>（澳）娜奥米·亨特文；（澳）卡伦·伊拉斯谟图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可以倾诉的秘密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（澳）娜奥米·亨特文；（澳）卡伦·伊拉斯谟图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本书出售、求购地址：https://www.jiaokey.com/book/detail/14709064.html</w:t>
      </w:r>
    </w:p>
    <w:p>
      <w:r>
        <w:t>更多相关图书推荐：https://www.jiaokey.com</w:t>
      </w:r>
    </w:p>
    <w:p>
      <w:r>
        <w:t>（澳）娜奥米·亨特文；（澳）卡伦·伊拉斯谟图 其他作品：https://www.jiaokey.com/tag/（澳）娜奥米·亨特文；（澳）卡伦·伊拉斯谟图.html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关键词搜索：https://www.jiaokey.com/tag/可以倾诉的秘密.html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