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“发现镇罗营”摄影作品集</w:t>
      </w:r>
    </w:p>
    <w:p>
      <w:r>
        <w:rPr>
          <w:rFonts w:ascii="宋体" w:hAnsi="宋体" w:eastAsia="宋体"/>
          <w:sz w:val="24"/>
        </w:rPr>
        <w:t>北京市平谷区镇罗营镇人民政府编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“发现镇罗营”摄影作品集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北京市平谷区镇罗营镇人民政府编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本书出售、求购地址：https://www.jiaokey.com/book/detail/14709052.html</w:t>
      </w:r>
    </w:p>
    <w:p>
      <w:r>
        <w:t>更多相关图书推荐：https://www.jiaokey.com</w:t>
      </w:r>
    </w:p>
    <w:p>
      <w:r>
        <w:t>北京市平谷区镇罗营镇人民政府编 其他作品：https://www.jiaokey.com/tag/北京市平谷区镇罗营镇人民政府编.html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关键词搜索：https://www.jiaokey.com/tag/“发现镇罗营”摄影作品集.html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