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书名：丫髻山传说</w:t>
      </w:r>
    </w:p>
    <w:p>
      <w:r>
        <w:t>作者：柴善福，张晓强</w:t>
      </w:r>
    </w:p>
    <w:p>
      <w:r>
        <w:t>出版社：北京:民族出版社,2016.04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丫髻山传说 评论地址：https://www.jiaokey.com/book/detail/14709049.html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