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逐狼呼和塔拉</w:t>
      </w:r>
    </w:p>
    <w:p>
      <w:r>
        <w:t>作者：格日勒其木格·黑鹤</w:t>
      </w:r>
    </w:p>
    <w:p>
      <w:r>
        <w:t>出版社：青岛:青岛出版社,2018.07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黑鹤非常勇敢系列  逐狼呼和塔拉 评论地址：https://www.jiaokey.com/book/detail/14709036.html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