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书名：殷健灵“温暖你”系列  纸人</w:t>
      </w:r>
    </w:p>
    <w:p>
      <w:r>
        <w:t>作者：殷健灵</w:t>
      </w:r>
    </w:p>
    <w:p>
      <w:r>
        <w:t>出版社：北京:天天出版社,2018.11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殷健灵“温暖你”系列  纸人 评论地址：https://www.jiaokey.com/book/detail/14709035.html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