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书名：蒙台梭利手工游戏  四季大探索</w:t>
      </w:r>
    </w:p>
    <w:p>
      <w:r>
        <w:t>作者：蒙台梭&lt;font color=Red&gt;利&lt;/font&gt;丛书编委会，黄静洁</w:t>
      </w:r>
    </w:p>
    <w:p>
      <w:r>
        <w:t>出版社：北京:中国妇女出版社,2018.09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蒙台梭利手工游戏  四季大探索 评论地址：https://www.jiaokey.com/book/detail/14709028.html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