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书名：小鱼青青历险记</w:t>
      </w:r>
    </w:p>
    <w:p>
      <w:r>
        <w:t>作者：顾琳敏</w:t>
      </w:r>
    </w:p>
    <w:p>
      <w:r>
        <w:t>出版社：太原:希望出版社,2018.02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小鱼青青历险记 评论地址：https://www.jiaokey.com/book/detail/14709014.html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