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书名：米菲触摸纸板书  米菲  你知道吗</w:t>
      </w:r>
    </w:p>
    <w:p>
      <w:r>
        <w:t>作者：迪克·布鲁纳</w:t>
      </w:r>
    </w:p>
    <w:p>
      <w:r>
        <w:t>出版社：南昌:二十一世纪出版社,2018.11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米菲触摸纸板书  米菲  你知道吗 评论地址：https://www.jiaokey.com/book/detail/14709004.html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