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书名：比萨镇奇遇</w:t>
      </w:r>
    </w:p>
    <w:p>
      <w:r>
        <w:t>作者：迟慧著；麻三斤绘</w:t>
      </w:r>
    </w:p>
    <w:p>
      <w:r>
        <w:t>出版社：北京:天天出版社,2017.11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比萨镇奇遇 评论地址：https://www.jiaokey.com/book/detail/14708998.html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