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书名：“文具盒学校”系列丛书  铅笔上学了</w:t>
      </w:r>
    </w:p>
    <w:p>
      <w:r>
        <w:t>作者：（中国）迟慧，麻三斤</w:t>
      </w:r>
    </w:p>
    <w:p>
      <w:r>
        <w:t>出版社：北京:天天出版社,2018.04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“文具盒学校”系列丛书  铅笔上学了 评论地址：https://www.jiaokey.com/book/detail/14708997.html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