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书名：很久很久以前  地球刚刚长大  金谷粒桥梁书  第7辑</w:t>
      </w:r>
    </w:p>
    <w:p>
      <w:r>
        <w:t>作者：周静</w:t>
      </w:r>
    </w:p>
    <w:p>
      <w:r>
        <w:t>出版社：济南:明天出版社,2018.03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很久很久以前  地球刚刚长大  金谷粒桥梁书  第7辑 评论地址：https://www.jiaokey.com/book/detail/14708995.html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