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书名：《儿童文学》童书馆  拆信猫时间系列  拆信猫时间  3号别墅的胡子爷爷</w:t>
      </w:r>
    </w:p>
    <w:p>
      <w:r>
        <w:t>作者：徐玲</w:t>
      </w:r>
    </w:p>
    <w:p>
      <w:r>
        <w:t>出版社：北京:中国少年儿童出版社,2018.10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《儿童文学》童书馆  拆信猫时间系列  拆信猫时间  3号别墅的胡子爷爷 评论地址：https://www.jiaokey.com/book/detail/14708986.html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