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书名：尼克代表我</w:t>
      </w:r>
    </w:p>
    <w:p>
      <w:r>
        <w:t>作者：常新港</w:t>
      </w:r>
    </w:p>
    <w:p>
      <w:r>
        <w:t>出版社：北京:天天出版社,2018.01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尼克代表我 评论地址：https://www.jiaokey.com/book/detail/14708978.html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