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叶圣陶儿歌一百首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叶圣陶儿歌一百首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本书出售、求购地址：https://www.jiaokey.com/book/detail/14708975.html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关键词搜索：https://www.jiaokey.com/tag/叶圣陶儿歌一百首.html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