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奇古拉国王的奇妙故事  奇古拉国王和小海盗</w:t>
      </w:r>
    </w:p>
    <w:p>
      <w:r>
        <w:rPr>
          <w:rFonts w:ascii="宋体" w:hAnsi="宋体" w:eastAsia="宋体"/>
          <w:sz w:val="24"/>
        </w:rPr>
        <w:t>张秋生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奇古拉国王的奇妙故事  奇古拉国王和小海盗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本书出售、求购地址：https://www.jiaokey.com/book/detail/14708974.html</w:t>
      </w:r>
    </w:p>
    <w:p>
      <w:r>
        <w:t>更多相关图书推荐：https://www.jiaokey.com</w:t>
      </w:r>
    </w:p>
    <w:p>
      <w:r>
        <w:t>张秋生 其他作品：https://www.jiaokey.com/tag/张秋生.html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关键词搜索：https://www.jiaokey.com/tag/奇古拉国王的奇妙故事  奇古拉国王和小海盗.html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