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桂冠国际大奖儿童文学  月亮上的风</w:t>
      </w:r>
    </w:p>
    <w:p>
      <w:r>
        <w:rPr>
          <w:rFonts w:ascii="宋体" w:hAnsi="宋体" w:eastAsia="宋体"/>
          <w:sz w:val="24"/>
        </w:rPr>
        <w:t>（英）艾瑞克·林克莱特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桂冠国际大奖儿童文学  月亮上的风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（英）艾瑞克·林克莱特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本书出售、求购地址：https://www.jiaokey.com/book/detail/14708973.html</w:t>
      </w:r>
    </w:p>
    <w:p>
      <w:r>
        <w:t>更多相关图书推荐：https://www.jiaokey.com</w:t>
      </w:r>
    </w:p>
    <w:p>
      <w:r>
        <w:t>（英）艾瑞克·林克莱特 其他作品：https://www.jiaokey.com/tag/（英）艾瑞克·林克莱特.html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关键词搜索：https://www.jiaokey.com/tag/桂冠国际大奖儿童文学  月亮上的风.html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