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从一都所有  把世界装进一本书</w:t>
      </w:r>
    </w:p>
    <w:p>
      <w:r>
        <w:rPr>
          <w:rFonts w:ascii="宋体" w:hAnsi="宋体" w:eastAsia="宋体"/>
          <w:sz w:val="24"/>
        </w:rPr>
        <w:t>（法）艾丽莎·戈恩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从一都所有  把世界装进一本书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（法）艾丽莎·戈恩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本书出售、求购地址：https://www.jiaokey.com/book/detail/14708971.html</w:t>
      </w:r>
    </w:p>
    <w:p>
      <w:r>
        <w:t>更多相关图书推荐：https://www.jiaokey.com</w:t>
      </w:r>
    </w:p>
    <w:p>
      <w:r>
        <w:t>（法）艾丽莎·戈恩 其他作品：https://www.jiaokey.com/tag/（法）艾丽莎·戈恩.html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关键词搜索：https://www.jiaokey.com/tag/从一都所有  把世界装进一本书.html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