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书名：想象力激发翻翻书</w:t>
      </w:r>
    </w:p>
    <w:p>
      <w:r>
        <w:t>作者：安荷早教组委会著</w:t>
      </w:r>
    </w:p>
    <w:p>
      <w:r>
        <w:t>出版社：中国和平出版社,2018.06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想象力激发翻翻书 评论地址：https://www.jiaokey.com/book/detail/14708930.html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