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书名：我的探险笔记  死亡地带罗布泊  8-12岁</w:t>
      </w:r>
    </w:p>
    <w:p>
      <w:r>
        <w:t>作者：彭绪洛著</w:t>
      </w:r>
    </w:p>
    <w:p>
      <w:r>
        <w:t>出版社：长江少年儿童出版社,2017.10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我的探险笔记  死亡地带罗布泊  8-12岁 评论地址：https://www.jiaokey.com/book/detail/14708923.html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