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书名：会染梦的狐狸  注音版</w:t>
      </w:r>
    </w:p>
    <w:p>
      <w:r>
        <w:t>作者：汤素兰</w:t>
      </w:r>
    </w:p>
    <w:p>
      <w:r>
        <w:t>出版社：南昌:二十一世纪出版社,2018.06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会染梦的狐狸  注音版 评论地址：https://www.jiaokey.com/book/detail/14708919.html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