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中国冰雪儿童文学  雪宝飞翔  童话卷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中国冰雪儿童文学  雪宝飞翔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本书出售、求购地址：https://www.jiaokey.com/book/detail/14708910.html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关键词搜索：https://www.jiaokey.com/tag/中国冰雪儿童文学  雪宝飞翔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