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城垣杯·规划决策支持模型设计大赛获奖作品集  2017-2018</w:t>
      </w:r>
    </w:p>
    <w:p>
      <w:r>
        <w:rPr>
          <w:rFonts w:ascii="宋体" w:hAnsi="宋体" w:eastAsia="宋体"/>
          <w:sz w:val="24"/>
        </w:rPr>
        <w:t>北京市城市规划设计研究院，中国城市规划学会城市规划新技术应用学术委员会编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城垣杯·规划决策支持模型设计大赛获奖作品集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北京市城市规划设计研究院，中国城市规划学会城市规划新技术应用学术委员会编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本书出售、求购地址：https://www.jiaokey.com/book/detail/14708852.html</w:t>
      </w:r>
    </w:p>
    <w:p>
      <w:r>
        <w:t>更多相关图书推荐：https://www.jiaokey.com</w:t>
      </w:r>
    </w:p>
    <w:p>
      <w:r>
        <w:t>北京市城市规划设计研究院，中国城市规划学会城市规划新技术应用学术委员会编 其他作品：https://www.jiaokey.com/tag/北京市城市规划设计研究院，中国城市规划学会城市规划新技术应用学术委员会编.html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关键词搜索：https://www.jiaokey.com/tag/城垣杯·规划决策支持模型设计大赛获奖作品集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