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书名：世界名园胜境  5</w:t>
      </w:r>
    </w:p>
    <w:p>
      <w:r>
        <w:t>作者：施奠东，刘延捷</w:t>
      </w:r>
    </w:p>
    <w:p>
      <w:r>
        <w:t>出版社：杭州:浙江摄影出版社,2018.12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世界名园胜境  5 评论地址：https://www.jiaokey.com/book/detail/14708851.html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