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标准C语言基础教程  英文版</w:t>
      </w:r>
    </w:p>
    <w:p>
      <w:r>
        <w:rPr>
          <w:rFonts w:ascii="宋体" w:hAnsi="宋体" w:eastAsia="宋体"/>
          <w:sz w:val="24"/>
        </w:rPr>
        <w:t>盖瑞 J. 布朗森（Gary J. Bronson）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标准C语言基础教程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 J. 布朗森（Gary J. Bronson）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本书出售、求购地址：https://www.jiaokey.com/book/detail/14708779.html</w:t>
      </w:r>
    </w:p>
    <w:p>
      <w:r>
        <w:t>更多相关图书推荐：https://www.jiaokey.com</w:t>
      </w:r>
    </w:p>
    <w:p>
      <w:r>
        <w:t>盖瑞 J. 布朗森（Gary J. Bronson） 其他作品：https://www.jiaokey.com/tag/盖瑞 J. 布朗森（Gary J. Bronson）.html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关键词搜索：https://www.jiaokey.com/tag/标准C语言基础教程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