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HITE5.0智能应用开发工程师  使用HTML设计商业网站</w:t>
      </w:r>
    </w:p>
    <w:p>
      <w:r>
        <w:rPr>
          <w:rFonts w:ascii="宋体" w:hAnsi="宋体" w:eastAsia="宋体"/>
          <w:sz w:val="24"/>
        </w:rPr>
        <w:t>武汉厚溥教育科技有限公司编著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HITE5.0智能应用开发工程师  使用HTML设计商业网站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武汉厚溥教育科技有限公司编著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本书出售、求购地址：https://www.jiaokey.com/book/detail/14708760.html</w:t>
      </w:r>
    </w:p>
    <w:p>
      <w:r>
        <w:t>更多相关图书推荐：https://www.jiaokey.com</w:t>
      </w:r>
    </w:p>
    <w:p>
      <w:r>
        <w:t>武汉厚溥教育科技有限公司编著 其他作品：https://www.jiaokey.com/tag/武汉厚溥教育科技有限公司编著.html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关键词搜索：https://www.jiaokey.com/tag/HITE5.0智能应用开发工程师  使用HTML设计商业网站.html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