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 Server 2012</w:t>
      </w:r>
    </w:p>
    <w:p>
      <w:r>
        <w:t>作者：熊婷，邹璇主编；王钟庄，刘敏副主编</w:t>
      </w:r>
    </w:p>
    <w:p>
      <w:r>
        <w:t>出版社：北京：清华大学出版社</w:t>
      </w:r>
    </w:p>
    <w:p>
      <w:r>
        <w:t>出版日期：2019</w:t>
      </w:r>
    </w:p>
    <w:p>
      <w:r>
        <w:t>总页数：313</w:t>
      </w:r>
    </w:p>
    <w:p>
      <w:r>
        <w:t>更多请访问教客网: www.jiaokey.com</w:t>
      </w:r>
    </w:p>
    <w:p>
      <w:r>
        <w:t>数据库原理与应用  SQL Server 2012 评论地址：https://www.jiaokey.com/book/detail/14708751.html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