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Office办公软件与实践指导</w:t>
      </w:r>
    </w:p>
    <w:p>
      <w:r>
        <w:rPr>
          <w:rFonts w:ascii="宋体" w:hAnsi="宋体" w:eastAsia="宋体"/>
          <w:sz w:val="24"/>
        </w:rPr>
        <w:t>罗兴宇，向碧群，何洁，刘玲主编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罗兴宇，向碧群，何洁，刘玲主编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本书出售、求购地址：https://www.jiaokey.com/book/detail/14708723.html</w:t>
      </w:r>
    </w:p>
    <w:p>
      <w:r>
        <w:t>更多相关图书推荐：https://www.jiaokey.com</w:t>
      </w:r>
    </w:p>
    <w:p>
      <w:r>
        <w:t>罗兴宇，向碧群，何洁，刘玲主编 其他作品：https://www.jiaokey.com/tag/罗兴宇，向碧群，何洁，刘玲主编.html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关键词搜索：https://www.jiaokey.com/tag/Office办公软件与实践指导.html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