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计算机等级考试三级教程  嵌入式系统开发技术  2019版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计算机等级考试三级教程  嵌入式系统开发技术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本书出售、求购地址：https://www.jiaokey.com/book/detail/14708703.html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关键词搜索：https://www.jiaokey.com/tag/计算机等级考试三级教程  嵌入式系统开发技术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