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书名：多媒体技术综合实践教程</w:t>
      </w:r>
    </w:p>
    <w:p>
      <w:r>
        <w:t>作者：赵刚，刘清堂</w:t>
      </w:r>
    </w:p>
    <w:p>
      <w:r>
        <w:t>出版社：武汉:华中师范大学出版社,2017.12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多媒体技术综合实践教程 评论地址：https://www.jiaokey.com/book/detail/14708700.html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