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高职高专立体化教材  计算机系列  中小企业网络设备配置与管理  第2版</w:t>
      </w:r>
    </w:p>
    <w:p>
      <w:r>
        <w:rPr>
          <w:rFonts w:ascii="宋体" w:hAnsi="宋体" w:eastAsia="宋体"/>
          <w:sz w:val="24"/>
        </w:rPr>
        <w:t>王新风，潘永安，蔡斌，赵广智著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高职高专立体化教材  计算机系列  中小企业网络设备配置与管理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王新风，潘永安，蔡斌，赵广智著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本书出售、求购地址：https://www.jiaokey.com/book/detail/14708673.html</w:t>
      </w:r>
    </w:p>
    <w:p>
      <w:r>
        <w:t>更多相关图书推荐：https://www.jiaokey.com</w:t>
      </w:r>
    </w:p>
    <w:p>
      <w:r>
        <w:t>王新风，潘永安，蔡斌，赵广智著 其他作品：https://www.jiaokey.com/tag/王新风，潘永安，蔡斌，赵广智著.html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关键词搜索：https://www.jiaokey.com/tag/高职高专立体化教材  计算机系列  中小企业网络设备配置与管理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