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爱上C语言</w:t>
      </w:r>
    </w:p>
    <w:p>
      <w:r>
        <w:rPr>
          <w:rFonts w:ascii="宋体" w:hAnsi="宋体" w:eastAsia="宋体"/>
          <w:sz w:val="24"/>
        </w:rPr>
        <w:t>徐昊，（葡）桑德罗·埃马努埃尔·萨尔加多·平托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徐昊，（葡）桑德罗·埃马努埃尔·萨尔加多·平托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本书出售、求购地址：https://www.jiaokey.com/book/detail/14708668.html</w:t>
      </w:r>
    </w:p>
    <w:p>
      <w:r>
        <w:t>更多相关图书推荐：https://www.jiaokey.com</w:t>
      </w:r>
    </w:p>
    <w:p>
      <w:r>
        <w:t>徐昊，（葡）桑德罗·埃马努埃尔·萨尔加多·平托 其他作品：https://www.jiaokey.com/tag/徐昊，（葡）桑德罗·埃马努埃尔·萨尔加多·平托.html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关键词搜索：https://www.jiaokey.com/tag/爱上C语言.html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