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全国计算机等级考试一级教程  计算机基础及MS Office应用上机指导  2018版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全国计算机等级考试一级教程  计算机基础及MS Office应用上机指导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本书出售、求购地址：https://www.jiaokey.com/book/detail/14708665.html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关键词搜索：https://www.jiaokey.com/tag/全国计算机等级考试一级教程  计算机基础及MS Office应用上机指导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