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STC单片机原理及应用  从器件、汇编、C到操作系统的分析和设计  立体化教程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STC单片机原理及应用  从器件、汇编、C到操作系统的分析和设计  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本书出售、求购地址：https://www.jiaokey.com/book/detail/14708628.html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关键词搜索：https://www.jiaokey.com/tag/STC单片机原理及应用  从器件、汇编、C到操作系统的分析和设计  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