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21世纪普通高校计算机公共课程规划教材  大学计算机基础  Windows7+Office2010  第3版</w:t>
      </w:r>
    </w:p>
    <w:p>
      <w:r>
        <w:rPr>
          <w:rFonts w:ascii="宋体" w:hAnsi="宋体" w:eastAsia="宋体"/>
          <w:sz w:val="24"/>
        </w:rPr>
        <w:t>张开成，陈东升，蒋传健，王宁，杨军，杨巧梅，崔婷婷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21世纪普通高校计算机公共课程规划教材  大学计算机基础  Windows7+Office2010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张开成，陈东升，蒋传健，王宁，杨军，杨巧梅，崔婷婷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本书出售、求购地址：https://www.jiaokey.com/book/detail/14708619.html</w:t>
      </w:r>
    </w:p>
    <w:p>
      <w:r>
        <w:t>更多相关图书推荐：https://www.jiaokey.com</w:t>
      </w:r>
    </w:p>
    <w:p>
      <w:r>
        <w:t>张开成，陈东升，蒋传健，王宁，杨军，杨巧梅，崔婷婷 其他作品：https://www.jiaokey.com/tag/张开成，陈东升，蒋传健，王宁，杨军，杨巧梅，崔婷婷.html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关键词搜索：https://www.jiaokey.com/tag/21世纪普通高校计算机公共课程规划教材  大学计算机基础  Windows7+Office2010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