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Excel数据报表制作、统计、分析从新手到高手  Excel数据透视表的应用</w:t>
      </w:r>
    </w:p>
    <w:p>
      <w:r>
        <w:rPr>
          <w:rFonts w:ascii="宋体" w:hAnsi="宋体" w:eastAsia="宋体"/>
          <w:sz w:val="24"/>
        </w:rPr>
        <w:t>德胜书坊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Excel数据报表制作、统计、分析从新手到高手  Excel数据透视表的应用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德胜书坊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北京中青雄狮数码传媒科技有限公司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本书出售、求购地址：https://www.jiaokey.com/book/detail/14708585.html</w:t>
      </w:r>
    </w:p>
    <w:p>
      <w:r>
        <w:t>更多相关图书推荐：https://www.jiaokey.com</w:t>
      </w:r>
    </w:p>
    <w:p>
      <w:r>
        <w:t>德胜书坊 其他作品：https://www.jiaokey.com/tag/德胜书坊.html</w:t>
      </w:r>
    </w:p>
    <w:p>
      <w:r>
        <w:t>北京中青雄狮数码传媒科技有限公司 出版图书：https://www.jiaokey.com/tag/北京中青雄狮数码传媒科技有限公司.html</w:t>
      </w:r>
    </w:p>
    <w:p>
      <w:r>
        <w:t>关键词搜索：https://www.jiaokey.com/tag/Excel数据报表制作、统计、分析从新手到高手  Excel数据透视表的应用.html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