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FoxPro应用系统开发教程上机指导语习题</w:t>
      </w:r>
    </w:p>
    <w:p>
      <w:r>
        <w:t>作者：胡开华，刘陶主编</w:t>
      </w:r>
    </w:p>
    <w:p>
      <w:r>
        <w:t>出版社：杭州:浙江大学出版社,2013.07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Visual FoxPro应用系统开发教程上机指导语习题 评论地址：https://www.jiaokey.com/book/detail/14708582.html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