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书名：掌控情绪，遇见更好的自己</w:t>
      </w:r>
    </w:p>
    <w:p>
      <w:r>
        <w:t>作者：草履虫著</w:t>
      </w:r>
    </w:p>
    <w:p>
      <w:r>
        <w:t>出版社：宁波:宁波出版社,2019.04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掌控情绪，遇见更好的自己 评论地址：https://www.jiaokey.com/book/detail/14708360.html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