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书名：重症监护室</w:t>
      </w:r>
    </w:p>
    <w:p>
      <w:r>
        <w:t>作者：周芳</w:t>
      </w:r>
    </w:p>
    <w:p>
      <w:r>
        <w:t>出版社：上海:上海文艺出版社,2019.08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重症监护室 评论地址：https://www.jiaokey.com/book/detail/14708359.html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