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书名：少有人走的路  7  靠窗的床</w:t>
      </w:r>
    </w:p>
    <w:p>
      <w:r>
        <w:t>作者：（美国）M.斯科特·派克</w:t>
      </w:r>
    </w:p>
    <w:p>
      <w:r>
        <w:t>出版社：北京联合出版公司,2019.10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少有人走的路  7  靠窗的床 评论地址：https://www.jiaokey.com/book/detail/14708344.html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