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没有名字的人  5  万神之神</w:t>
      </w:r>
    </w:p>
    <w:p>
      <w:r>
        <w:rPr>
          <w:rFonts w:ascii="宋体" w:hAnsi="宋体" w:eastAsia="宋体"/>
          <w:sz w:val="24"/>
        </w:rPr>
        <w:t>FOXFOXBEE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1363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70832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1363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没有名字的人  5  万神之神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FOXFOXBEE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北京联合出版公司,2019.11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科学幻想小说-中国-当代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本书出售、求购地址：https://www.jiaokey.com/book/detail/14708326.html</w:t>
      </w:r>
    </w:p>
    <w:p>
      <w:r>
        <w:t>更多相关图书推荐：https://www.jiaokey.com</w:t>
      </w:r>
    </w:p>
    <w:p>
      <w:r>
        <w:t>FOXFOXBEE 其他作品：https://www.jiaokey.com/tag/FOXFOXBEE.html</w:t>
      </w:r>
    </w:p>
    <w:p>
      <w:r>
        <w:t>北京联合出版公司,2019.11 出版图书：https://www.jiaokey.com/tag/北京联合出版公司,2019.11.html</w:t>
      </w:r>
    </w:p>
    <w:p>
      <w:r>
        <w:t>关键词搜索：https://www.jiaokey.com/tag/科学幻想小说-中国-当代.html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